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爱迪生给我们讲发明故事</w:t>
      </w:r>
    </w:p>
    <w:p>
      <w:r>
        <w:rPr>
          <w:rFonts w:ascii="宋体" w:hAnsi="宋体" w:eastAsia="宋体"/>
          <w:sz w:val="24"/>
        </w:rPr>
        <w:t>（韩）金秀卿著；（韩）李贤真图；刘志峰译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爱迪生给我们讲发明故事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（韩）金秀卿著；（韩）李贤真图；刘志峰译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本书出售、求购地址：https://www.jiaokey.com/book/detail/14060674.html</w:t>
      </w:r>
    </w:p>
    <w:p>
      <w:r>
        <w:t>更多相关图书推荐：https://www.jiaokey.com</w:t>
      </w:r>
    </w:p>
    <w:p>
      <w:r>
        <w:t>（韩）金秀卿著；（韩）李贤真图；刘志峰译 其他作品：https://www.jiaokey.com/tag/（韩）金秀卿著；（韩）李贤真图；刘志峰译.html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关键词搜索：https://www.jiaokey.com/tag/爱迪生给我们讲发明故事.html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