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幼儿智力世界精品书系  冰波识字童话  生病的星星</w:t>
      </w:r>
    </w:p>
    <w:p>
      <w:r>
        <w:rPr>
          <w:rFonts w:ascii="宋体" w:hAnsi="宋体" w:eastAsia="宋体"/>
          <w:sz w:val="24"/>
        </w:rPr>
        <w:t>冰波，王一梅，胡志远等著；皮痞祖插画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幼儿智力世界精品书系  冰波识字童话  生病的星星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冰波，王一梅，胡志远等著；皮痞祖插画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本书出售、求购地址：https://www.jiaokey.com/book/detail/14060663.html</w:t>
      </w:r>
    </w:p>
    <w:p>
      <w:r>
        <w:t>更多相关图书推荐：https://www.jiaokey.com</w:t>
      </w:r>
    </w:p>
    <w:p>
      <w:r>
        <w:t>冰波，王一梅，胡志远等著；皮痞祖插画 其他作品：https://www.jiaokey.com/tag/冰波，王一梅，胡志远等著；皮痞祖插画.html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关键词搜索：https://www.jiaokey.com/tag/幼儿智力世界精品书系  冰波识字童话  生病的星星.html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