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赛尔精灵学园  第2季  1  冰河世纪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赛尔精灵学园  第2季  1  冰河世纪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本书出售、求购地址：https://www.jiaokey.com/book/detail/14060658.html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关键词搜索：https://www.jiaokey.com/tag/赛尔精灵学园  第2季  1  冰河世纪.html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