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大电影连环画  全真剧照版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大电影连环画  全真剧照版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本书出售、求购地址：https://www.jiaokey.com/book/detail/14060647.html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关键词搜索：https://www.jiaokey.com/tag/大电影连环画  全真剧照版.html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