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爸妈太过分  不当乖小孩</w:t>
      </w:r>
    </w:p>
    <w:p>
      <w:r>
        <w:rPr>
          <w:rFonts w:ascii="宋体" w:hAnsi="宋体" w:eastAsia="宋体"/>
          <w:sz w:val="24"/>
        </w:rPr>
        <w:t>（英）彼得·约翰森著；（英）奈杰尔·拜恩斯绘；悦晨译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爸妈太过分  不当乖小孩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（英）彼得·约翰森著；（英）奈杰尔·拜恩斯绘；悦晨译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本书出售、求购地址：https://www.jiaokey.com/book/detail/14060644.html</w:t>
      </w:r>
    </w:p>
    <w:p>
      <w:r>
        <w:t>更多相关图书推荐：https://www.jiaokey.com</w:t>
      </w:r>
    </w:p>
    <w:p>
      <w:r>
        <w:t>（英）彼得·约翰森著；（英）奈杰尔·拜恩斯绘；悦晨译 其他作品：https://www.jiaokey.com/tag/（英）彼得·约翰森著；（英）奈杰尔·拜恩斯绘；悦晨译.html</w:t>
      </w:r>
    </w:p>
    <w:p>
      <w:r>
        <w:t>合肥:安徽少年儿童出版社,2013.06 出版图书：https://www.jiaokey.com/tag/合肥:安徽少年儿童出版社,2013.06.html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