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经典童话新读  安徒生、格林与孩子一起读自信</w:t>
      </w:r>
    </w:p>
    <w:p>
      <w:r>
        <w:rPr>
          <w:rFonts w:ascii="宋体" w:hAnsi="宋体" w:eastAsia="宋体"/>
          <w:sz w:val="24"/>
        </w:rPr>
        <w:t>（丹麦）安徒生，（德）格林原著；田苗改编；刘光路插图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经典童话新读  安徒生、格林与孩子一起读自信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（丹麦）安徒生，（德）格林原著；田苗改编；刘光路插图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本书出售、求购地址：https://www.jiaokey.com/book/detail/14060638.html</w:t>
      </w:r>
    </w:p>
    <w:p>
      <w:r>
        <w:t>更多相关图书推荐：https://www.jiaokey.com</w:t>
      </w:r>
    </w:p>
    <w:p>
      <w:r>
        <w:t>（丹麦）安徒生，（德）格林原著；田苗改编；刘光路插图 其他作品：https://www.jiaokey.com/tag/（丹麦）安徒生，（德）格林原著；田苗改编；刘光路插图.html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关键词搜索：https://www.jiaokey.com/tag/经典童话新读  安徒生、格林与孩子一起读自信.html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