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疯狂圣诞节、噪声制造机</w:t>
      </w:r>
    </w:p>
    <w:p>
      <w:r>
        <w:rPr>
          <w:rFonts w:ascii="宋体" w:hAnsi="宋体" w:eastAsia="宋体"/>
          <w:sz w:val="24"/>
        </w:rPr>
        <w:t>（德）雷雅·克诺特，（德）本哈特·哈根曼；（德）德克·亨尼格著；（德）芭芭拉·朔尔茨绘；吕喜等译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疯狂圣诞节、噪声制造机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（德）雷雅·克诺特，（德）本哈特·哈根曼；（德）德克·亨尼格著；（德）芭芭拉·朔尔茨绘；吕喜等译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本书出售、求购地址：https://www.jiaokey.com/book/detail/14060628.html</w:t>
      </w:r>
    </w:p>
    <w:p>
      <w:r>
        <w:t>更多相关图书推荐：https://www.jiaokey.com</w:t>
      </w:r>
    </w:p>
    <w:p>
      <w:r>
        <w:t>（德）雷雅·克诺特，（德）本哈特·哈根曼；（德）德克·亨尼格著；（德）芭芭拉·朔尔茨绘；吕喜等译 其他作品：https://www.jiaokey.com/tag/（德）雷雅·克诺特，（德）本哈特·哈根曼；（德）德克·亨尼格著；（德）芭芭拉·朔尔茨绘；吕喜等译.html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关键词搜索：https://www.jiaokey.com/tag/疯狂圣诞节、噪声制造机.html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