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不用还的钱  教孩子学会如何花钱</w:t>
      </w:r>
    </w:p>
    <w:p>
      <w:r>
        <w:rPr>
          <w:rFonts w:ascii="宋体" w:hAnsi="宋体" w:eastAsia="宋体"/>
          <w:sz w:val="24"/>
        </w:rPr>
        <w:t>（台湾）叶雅琪著；（台湾）张振松绘图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不用还的钱  教孩子学会如何花钱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（台湾）叶雅琪著；（台湾）张振松绘图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本书出售、求购地址：https://www.jiaokey.com/book/detail/14060625.html</w:t>
      </w:r>
    </w:p>
    <w:p>
      <w:r>
        <w:t>更多相关图书推荐：https://www.jiaokey.com</w:t>
      </w:r>
    </w:p>
    <w:p>
      <w:r>
        <w:t>（台湾）叶雅琪著；（台湾）张振松绘图 其他作品：https://www.jiaokey.com/tag/（台湾）叶雅琪著；（台湾）张振松绘图.html</w:t>
      </w:r>
    </w:p>
    <w:p>
      <w:r>
        <w:t>石家庄:花山文艺出版社,2012.05 出版图书：https://www.jiaokey.com/tag/石家庄:花山文艺出版社,2012.05.html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