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守株待兔</w:t>
      </w:r>
    </w:p>
    <w:p>
      <w:r>
        <w:rPr>
          <w:rFonts w:ascii="宋体" w:hAnsi="宋体" w:eastAsia="宋体"/>
          <w:sz w:val="24"/>
        </w:rPr>
        <w:t>雪岗执笔；谭俊江，刘辉煌绘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守株待兔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雪岗执笔；谭俊江，刘辉煌绘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本书出售、求购地址：https://www.jiaokey.com/book/detail/14060624.html</w:t>
      </w:r>
    </w:p>
    <w:p>
      <w:r>
        <w:t>更多相关图书推荐：https://www.jiaokey.com</w:t>
      </w:r>
    </w:p>
    <w:p>
      <w:r>
        <w:t>雪岗执笔；谭俊江，刘辉煌绘 其他作品：https://www.jiaokey.com/tag/雪岗执笔；谭俊江，刘辉煌绘.html</w:t>
      </w:r>
    </w:p>
    <w:p>
      <w:r>
        <w:t>北京:中国少年儿童出版社,2014.05 出版图书：https://www.jiaokey.com/tag/北京:中国少年儿童出版社,2014.05.html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