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书名：美绘美读儿童经典  骑鹅旅行记</w:t>
      </w:r>
    </w:p>
    <w:p>
      <w:r>
        <w:t>作者：（瑞典）拉格洛芙著；王冠颖改编</w:t>
      </w:r>
    </w:p>
    <w:p>
      <w:r>
        <w:t>出版社：南京:南京出版社,2012.03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美绘美读儿童经典  骑鹅旅行记 评论地址：https://www.jiaokey.com/book/detail/14060608.html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