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书名：小小车迷  超级跑车  注音版</w:t>
      </w:r>
    </w:p>
    <w:p>
      <w:r>
        <w:t>作者：文心主编</w:t>
      </w:r>
    </w:p>
    <w:p>
      <w:r>
        <w:t>出版社：成都:天地出版社,2016.01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小小车迷  超级跑车  注音版 评论地址：https://www.jiaokey.com/book/detail/14060606.html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