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冒险你来决定  夺宝奇兵</w:t>
      </w:r>
    </w:p>
    <w:p>
      <w:r>
        <w:rPr>
          <w:rFonts w:ascii="宋体" w:hAnsi="宋体" w:eastAsia="宋体"/>
          <w:sz w:val="24"/>
        </w:rPr>
        <w:t>（西）伊万·巴比阿诺·聂多著；（西）阿尔贝托·加尔西亚·阿耶尔贝插图；徐璟滢，谢静怡译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冒险你来决定  夺宝奇兵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（西）伊万·巴比阿诺·聂多著；（西）阿尔贝托·加尔西亚·阿耶尔贝插图；徐璟滢，谢静怡译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本书出售、求购地址：https://www.jiaokey.com/book/detail/14060596.html</w:t>
      </w:r>
    </w:p>
    <w:p>
      <w:r>
        <w:t>更多相关图书推荐：https://www.jiaokey.com</w:t>
      </w:r>
    </w:p>
    <w:p>
      <w:r>
        <w:t>（西）伊万·巴比阿诺·聂多著；（西）阿尔贝托·加尔西亚·阿耶尔贝插图；徐璟滢，谢静怡译 其他作品：https://www.jiaokey.com/tag/（西）伊万·巴比阿诺·聂多著；（西）阿尔贝托·加尔西亚·阿耶尔贝插图；徐璟滢，谢静怡译.html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关键词搜索：https://www.jiaokey.com/tag/冒险你来决定  夺宝奇兵.html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