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长耳兔  学会感恩！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长耳兔  学会感恩！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本书出售、求购地址：https://www.jiaokey.com/book/detail/14060587.html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关键词搜索：https://www.jiaokey.com/tag/长耳兔  学会感恩！.html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