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书名：课堂之外的奇思妙想  “0”与“1”的世界  掌控计算机的奥秘</w:t>
      </w:r>
    </w:p>
    <w:p>
      <w:r>
        <w:t>作者：张丛国编著；张丛富丛书主编</w:t>
      </w:r>
    </w:p>
    <w:p>
      <w:r>
        <w:t>出版社：北京：北京教育出版社</w:t>
      </w:r>
    </w:p>
    <w:p>
      <w:r>
        <w:t>出版日期：2012.03</w:t>
      </w:r>
    </w:p>
    <w:p>
      <w:r>
        <w:t>总页数：192</w:t>
      </w:r>
    </w:p>
    <w:p>
      <w:r>
        <w:t>更多请访问教客网: www.jiaokey.com</w:t>
      </w:r>
    </w:p>
    <w:p>
      <w:r>
        <w:t>课堂之外的奇思妙想  “0”与“1”的世界  掌控计算机的奥秘 评论地址：https://www.jiaokey.com/book/detail/14060550.html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