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儿童智慧寓言故事  翻筋斗的小刺猬</w:t>
      </w:r>
    </w:p>
    <w:p>
      <w:r>
        <w:rPr>
          <w:rFonts w:ascii="宋体" w:hAnsi="宋体" w:eastAsia="宋体"/>
          <w:sz w:val="24"/>
        </w:rPr>
        <w:t>钱欣葆著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儿童智慧寓言故事  翻筋斗的小刺猬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本书出售、求购地址：https://www.jiaokey.com/book/detail/14060549.html</w:t>
      </w:r>
    </w:p>
    <w:p>
      <w:r>
        <w:t>更多相关图书推荐：https://www.jiaokey.com</w:t>
      </w:r>
    </w:p>
    <w:p>
      <w:r>
        <w:t>钱欣葆著 其他作品：https://www.jiaokey.com/tag/钱欣葆著.html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关键词搜索：https://www.jiaokey.com/tag/儿童智慧寓言故事  翻筋斗的小刺猬.html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