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建筑奇观极速行驶</w:t>
      </w:r>
    </w:p>
    <w:p>
      <w:r>
        <w:rPr>
          <w:rFonts w:ascii="宋体" w:hAnsi="宋体" w:eastAsia="宋体"/>
          <w:sz w:val="24"/>
        </w:rPr>
        <w:t>（英）安德鲁·索尔威，约翰·唐森德，邢莉译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建筑奇观极速行驶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（英）安德鲁·索尔威，约翰·唐森德，邢莉译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本书出售、求购地址：https://www.jiaokey.com/book/detail/14060535.html</w:t>
      </w:r>
    </w:p>
    <w:p>
      <w:r>
        <w:t>更多相关图书推荐：https://www.jiaokey.com</w:t>
      </w:r>
    </w:p>
    <w:p>
      <w:r>
        <w:t>（英）安德鲁·索尔威，约翰·唐森德，邢莉译 其他作品：https://www.jiaokey.com/tag/（英）安德鲁·索尔威，约翰·唐森德，邢莉译.html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关键词搜索：https://www.jiaokey.com/tag/建筑奇观极速行驶.html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