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世界名著系列  爱的教育</w:t>
      </w:r>
    </w:p>
    <w:p>
      <w:r>
        <w:rPr>
          <w:rFonts w:ascii="宋体" w:hAnsi="宋体" w:eastAsia="宋体"/>
          <w:sz w:val="24"/>
        </w:rPr>
        <w:t>（意大利）埃迪蒙托·德·阿米琪斯著，王干卿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世界名著系列  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（意大利）埃迪蒙托·德·阿米琪斯著，王干卿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本书出售、求购地址：https://www.jiaokey.com/book/detail/14060524.html</w:t>
      </w:r>
    </w:p>
    <w:p>
      <w:r>
        <w:t>更多相关图书推荐：https://www.jiaokey.com</w:t>
      </w:r>
    </w:p>
    <w:p>
      <w:r>
        <w:t>（意大利）埃迪蒙托·德·阿米琪斯著，王干卿 其他作品：https://www.jiaokey.com/tag/（意大利）埃迪蒙托·德·阿米琪斯著，王干卿.html</w:t>
      </w:r>
    </w:p>
    <w:p>
      <w:r>
        <w:t>北京:中国致公出版社,2012.12 出版图书：https://www.jiaokey.com/tag/北京:中国致公出版社,2012.12.html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