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倔小孩动物小说  战羊之旅  1  羊勇士历险记</w:t>
      </w:r>
    </w:p>
    <w:p>
      <w:r>
        <w:rPr>
          <w:rFonts w:ascii="宋体" w:hAnsi="宋体" w:eastAsia="宋体"/>
          <w:sz w:val="24"/>
        </w:rPr>
        <w:t>（英）克里斯汀·拉塞尔著；王正文译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倔小孩动物小说  战羊之旅  1  羊勇士历险记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（英）克里斯汀·拉塞尔著；王正文译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本书出售、求购地址：https://www.jiaokey.com/book/detail/14060523.html</w:t>
      </w:r>
    </w:p>
    <w:p>
      <w:r>
        <w:t>更多相关图书推荐：https://www.jiaokey.com</w:t>
      </w:r>
    </w:p>
    <w:p>
      <w:r>
        <w:t>（英）克里斯汀·拉塞尔著；王正文译 其他作品：https://www.jiaokey.com/tag/（英）克里斯汀·拉塞尔著；王正文译.html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关键词搜索：https://www.jiaokey.com/tag/倔小孩动物小说  战羊之旅  1  羊勇士历险记.html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