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小巨人曼卡和飞天神驴</w:t>
      </w:r>
    </w:p>
    <w:p>
      <w:r>
        <w:rPr>
          <w:rFonts w:ascii="宋体" w:hAnsi="宋体" w:eastAsia="宋体"/>
          <w:sz w:val="24"/>
        </w:rPr>
        <w:t>（英）珍妮特·福克斯雷文，（英）史蒂夫·威尔斯图，钱飏译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小巨人曼卡和飞天神驴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（英）珍妮特·福克斯雷文，（英）史蒂夫·威尔斯图，钱飏译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本书出售、求购地址：https://www.jiaokey.com/book/detail/14060521.html</w:t>
      </w:r>
    </w:p>
    <w:p>
      <w:r>
        <w:t>更多相关图书推荐：https://www.jiaokey.com</w:t>
      </w:r>
    </w:p>
    <w:p>
      <w:r>
        <w:t>（英）珍妮特·福克斯雷文，（英）史蒂夫·威尔斯图，钱飏译 其他作品：https://www.jiaokey.com/tag/（英）珍妮特·福克斯雷文，（英）史蒂夫·威尔斯图，钱飏译.html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关键词搜索：https://www.jiaokey.com/tag/小巨人曼卡和飞天神驴.html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