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童眼识天下  认工程车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童眼识天下  认工程车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本书出售、求购地址：https://www.jiaokey.com/book/detail/14060517.html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关键词搜索：https://www.jiaokey.com/tag/童眼识天下  认工程车.html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