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小狗和小熊  故事一连串  麦克米伦世纪</w:t>
      </w:r>
    </w:p>
    <w:p>
      <w:r>
        <w:rPr>
          <w:rFonts w:ascii="宋体" w:hAnsi="宋体" w:eastAsia="宋体"/>
          <w:sz w:val="24"/>
        </w:rPr>
        <w:t>（美）劳拉·瓦卡罗·席格作，馨月译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小狗和小熊  故事一连串  麦克米伦世纪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（美）劳拉·瓦卡罗·席格作，馨月译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本书出售、求购地址：https://www.jiaokey.com/book/detail/14060512.html</w:t>
      </w:r>
    </w:p>
    <w:p>
      <w:r>
        <w:t>更多相关图书推荐：https://www.jiaokey.com</w:t>
      </w:r>
    </w:p>
    <w:p>
      <w:r>
        <w:t>（美）劳拉·瓦卡罗·席格作，馨月译 其他作品：https://www.jiaokey.com/tag/（美）劳拉·瓦卡罗·席格作，馨月译.html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关键词搜索：https://www.jiaokey.com/tag/小狗和小熊  故事一连串  麦克米伦世纪.html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