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赛尔精灵学园  第2季  2  比巴卜秘境奇遇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赛尔精灵学园  第2季  2  比巴卜秘境奇遇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本书出售、求购地址：https://www.jiaokey.com/book/detail/14060511.html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关键词搜索：https://www.jiaokey.com/tag/赛尔精灵学园  第2季  2  比巴卜秘境奇遇.html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