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仙履奇缘  灰姑娘  小说版</w:t>
      </w:r>
    </w:p>
    <w:p>
      <w:r>
        <w:rPr>
          <w:rFonts w:ascii="宋体" w:hAnsi="宋体" w:eastAsia="宋体"/>
          <w:sz w:val="24"/>
        </w:rPr>
        <w:t>（英）埃文斯改编；（英）拉克汉绘图；孙甜译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仙履奇缘  灰姑娘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（英）埃文斯改编；（英）拉克汉绘图；孙甜译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本书出售、求购地址：https://www.jiaokey.com/book/detail/14060504.html</w:t>
      </w:r>
    </w:p>
    <w:p>
      <w:r>
        <w:t>更多相关图书推荐：https://www.jiaokey.com</w:t>
      </w:r>
    </w:p>
    <w:p>
      <w:r>
        <w:t>（英）埃文斯改编；（英）拉克汉绘图；孙甜译 其他作品：https://www.jiaokey.com/tag/（英）埃文斯改编；（英）拉克汉绘图；孙甜译.html</w:t>
      </w:r>
    </w:p>
    <w:p>
      <w:r>
        <w:t>成都:天地出版社,2015.07 出版图书：https://www.jiaokey.com/tag/成都:天地出版社,2015.07.html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