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书名：伦尼和露西</w:t>
      </w:r>
    </w:p>
    <w:p>
      <w:r>
        <w:t>作者：（美）菲利普·斯蒂德文；（美）埃琳·斯蒂德图；阿甲译</w:t>
      </w:r>
    </w:p>
    <w:p>
      <w:r>
        <w:t>出版社：南昌:二十一世纪出版社,2016.06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伦尼和露西 评论地址：https://www.jiaokey.com/book/detail/14060483.html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