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走进蜜蜂王国  听妈妈讲那蜜蜂王国里的趣事</w:t>
      </w:r>
    </w:p>
    <w:p>
      <w:r>
        <w:rPr>
          <w:rFonts w:ascii="宋体" w:hAnsi="宋体" w:eastAsia="宋体"/>
          <w:sz w:val="24"/>
        </w:rPr>
        <w:t>麻毅，姜志宽，孙晗主编；朱雨清插画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走进蜜蜂王国  听妈妈讲那蜜蜂王国里的趣事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麻毅，姜志宽，孙晗主编；朱雨清插画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本书出售、求购地址：https://www.jiaokey.com/book/detail/14060473.html</w:t>
      </w:r>
    </w:p>
    <w:p>
      <w:r>
        <w:t>更多相关图书推荐：https://www.jiaokey.com</w:t>
      </w:r>
    </w:p>
    <w:p>
      <w:r>
        <w:t>麻毅，姜志宽，孙晗主编；朱雨清插画 其他作品：https://www.jiaokey.com/tag/麻毅，姜志宽，孙晗主编；朱雨清插画.html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关键词搜索：https://www.jiaokey.com/tag/走进蜜蜂王国  听妈妈讲那蜜蜂王国里的趣事.html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