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棒棒仔品格养成图画书  青蛙与男孩</w:t>
      </w:r>
    </w:p>
    <w:p>
      <w:r>
        <w:rPr>
          <w:rFonts w:ascii="宋体" w:hAnsi="宋体" w:eastAsia="宋体"/>
          <w:sz w:val="24"/>
        </w:rPr>
        <w:t>萧袤文；陈伟，黄小敏图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棒棒仔品格养成图画书  青蛙与男孩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萧袤文；陈伟，黄小敏图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本书出售、求购地址：https://www.jiaokey.com/book/detail/14060467.html</w:t>
      </w:r>
    </w:p>
    <w:p>
      <w:r>
        <w:t>更多相关图书推荐：https://www.jiaokey.com</w:t>
      </w:r>
    </w:p>
    <w:p>
      <w:r>
        <w:t>萧袤文；陈伟，黄小敏图 其他作品：https://www.jiaokey.com/tag/萧袤文；陈伟，黄小敏图.html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关键词搜索：https://www.jiaokey.com/tag/棒棒仔品格养成图画书  青蛙与男孩.html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