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敏豪森奇游记</w:t>
      </w:r>
    </w:p>
    <w:p>
      <w:r>
        <w:rPr>
          <w:rFonts w:ascii="宋体" w:hAnsi="宋体" w:eastAsia="宋体"/>
          <w:sz w:val="24"/>
        </w:rPr>
        <w:t>拉斯伯,邵灵侠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敏豪森奇游记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拉斯伯,邵灵侠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9787534254017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主人公敏豪森（1720-1797）是一个真实的德国人，出生于一个贵族家庭，本人是男爵，喜欢游历探险、行侠仗义，曾经在俄国军队里服过役，与土耳其人交过战。因为他有着丰富的生活经历，对事物具有敏锐的洞察力和想像力，童心未泯，乐观向上，所以回国后他能讲出许多他在外面所遭遇到的冒险经历。由于他在讲述时对事物进行了丰富的幻想和艺术夸张的渲染，因而常常让人听得如痴如醉。敏豪森男爵在德国家喻户晓，妇孺皆知，早已成为吹牛、自大的代名词。　《敏豪生奇游记》取材于真实生活中的人物——敏豪生男爵的故事，他是18世纪德国汉诺威地区的庄园主，因为擅长言谈，生性幽默，在18世纪末期，德国人有意无意地将许多笑话和滑稽故事统统移植在他的名下。整部书由许多单独的小故事汇集而成，前后之间有一定的连贯性。所有故事都是采用第一人称“我”来叙述，犹如敏豪森男爵正在口若悬河地大放厥词，使读者更觉亲切自然，富有真实感。敏豪森的故事具有丰富的想像力，这对于青少年来说尤其显得重要。因为美好的憧憬和神奇的想像，往往能够唤起人的创新欲望，激起智慧灵感的火花，最后形成革新创造的雏形。</w:t>
      </w:r>
    </w:p>
    <w:p/>
    <w:p>
      <w:r>
        <w:t>本书出售、求购地址：https://www.jiaokey.com/book/detail/14060458.html</w:t>
      </w:r>
    </w:p>
    <w:p>
      <w:r>
        <w:t>更多欧洲文学图书推荐：https://www.jiaokey.com</w:t>
      </w:r>
    </w:p>
    <w:p>
      <w:r>
        <w:t>拉斯伯,邵灵侠 其他作品：https://www.jiaokey.com/tag/拉斯伯,邵灵侠.html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