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好奇的小鱼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好奇的小鱼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本书出售、求购地址：https://www.jiaokey.com/book/detail/14060454.html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好奇的小鱼.html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