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蓝狐狸桥梁书  黑猫几凡的星星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蓝狐狸桥梁书  黑猫几凡的星星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本书出售、求购地址：https://www.jiaokey.com/book/detail/14060451.html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长沙:湖南少年儿童出版社,2013.06 出版图书：https://www.jiaokey.com/tag/长沙:湖南少年儿童出版社,2013.06.html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