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桥的秘密  桥是怎样建成的  我是小小建筑师</w:t>
      </w:r>
    </w:p>
    <w:p>
      <w:r>
        <w:rPr>
          <w:rFonts w:ascii="宋体" w:hAnsi="宋体" w:eastAsia="宋体"/>
          <w:sz w:val="24"/>
        </w:rPr>
        <w:t>郭燕春，李文勇等编著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桥的秘密  桥是怎样建成的  我是小小建筑师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郭燕春，李文勇等编著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本书出售、求购地址：https://www.jiaokey.com/book/detail/14060430.html</w:t>
      </w:r>
    </w:p>
    <w:p>
      <w:r>
        <w:t>更多相关图书推荐：https://www.jiaokey.com</w:t>
      </w:r>
    </w:p>
    <w:p>
      <w:r>
        <w:t>郭燕春，李文勇等编著 其他作品：https://www.jiaokey.com/tag/郭燕春，李文勇等编著.html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关键词搜索：https://www.jiaokey.com/tag/桥的秘密  桥是怎样建成的  我是小小建筑师.html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