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冒险小虎队  寻找失落的宝藏  夜半隐形人  挺进版</w:t>
      </w:r>
    </w:p>
    <w:p>
      <w:r>
        <w:rPr>
          <w:rFonts w:ascii="宋体" w:hAnsi="宋体" w:eastAsia="宋体"/>
          <w:sz w:val="24"/>
        </w:rPr>
        <w:t>（奥地利）托马斯·布热齐纳著；（奥地利）维尔纳·埃曼插图；毛捷，孙宁译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冒险小虎队  寻找失落的宝藏  夜半隐形人  挺进版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（奥地利）托马斯·布热齐纳著；（奥地利）维尔纳·埃曼插图；毛捷，孙宁译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本书出售、求购地址：https://www.jiaokey.com/book/detail/14060421.html</w:t>
      </w:r>
    </w:p>
    <w:p>
      <w:r>
        <w:t>更多相关图书推荐：https://www.jiaokey.com</w:t>
      </w:r>
    </w:p>
    <w:p>
      <w:r>
        <w:t>（奥地利）托马斯·布热齐纳著；（奥地利）维尔纳·埃曼插图；毛捷，孙宁译 其他作品：https://www.jiaokey.com/tag/（奥地利）托马斯·布热齐纳著；（奥地利）维尔纳·埃曼插图；毛捷，孙宁译.html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关键词搜索：https://www.jiaokey.com/tag/冒险小虎队  寻找失落的宝藏  夜半隐形人  挺进版.html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