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妮娜和羽蛇的诅咒</w:t>
      </w:r>
    </w:p>
    <w:p>
      <w:r>
        <w:rPr>
          <w:rFonts w:ascii="宋体" w:hAnsi="宋体" w:eastAsia="宋体"/>
          <w:sz w:val="24"/>
        </w:rPr>
        <w:t>（意）慕&lt;font color=Red&gt;妮&lt;/font&gt;·威彻著；（意）伊拉莉亚·马泰尼图；赵彥汲译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04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妮娜和羽蛇的诅咒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（意）慕&lt;font color=Red&gt;妮&lt;/font&gt;·威彻著；（意）伊拉莉亚·马泰尼图；赵彥汲译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本书出售、求购地址：https://www.jiaokey.com/book/detail/14060416.html</w:t>
      </w:r>
    </w:p>
    <w:p>
      <w:r>
        <w:t>更多相关图书推荐：https://www.jiaokey.com</w:t>
      </w:r>
    </w:p>
    <w:p>
      <w:r>
        <w:t>（意）慕&lt;font color=Red&gt;妮&lt;/font&gt;·威彻著；（意）伊拉莉亚·马泰尼图；赵彥汲译 其他作品：https://www.jiaokey.com/tag/（意）慕&lt;font color=Red&gt;妮&lt;/font&gt;·威彻著；（意）伊拉莉亚·马泰尼图；赵彥汲译.html</w:t>
      </w:r>
    </w:p>
    <w:p>
      <w:r>
        <w:t>杭州:浙江少年儿童出版社,2010.08 出版图书：https://www.jiaokey.com/tag/杭州:浙江少年儿童出版社,2010.08.html</w:t>
      </w:r>
    </w:p>
    <w:p>
      <w:r>
        <w:t>关键词搜索：https://www.jiaokey.com/tag/儿童文学-长篇小说-意大利-现代.html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