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书名：赛尔号猎天困兽  哈莫雷特来了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总页数：64</w:t>
      </w:r>
    </w:p>
    <w:p>
      <w:r>
        <w:t>更多请访问教客网: www.jiaokey.com</w:t>
      </w:r>
    </w:p>
    <w:p>
      <w:r>
        <w:t>赛尔号猎天困兽  哈莫雷特来了 评论地址：https://www.jiaokey.com/book/detail/14060394.html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