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好妈妈讲故事  木梳的旋律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985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85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好妈妈讲故事  木梳的旋律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本书出售、求购地址：https://www.jiaokey.com/book/detail/14060366.html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