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每天读一点世界动物文学名著  野狮爱尔莎</w:t>
      </w:r>
    </w:p>
    <w:p>
      <w:r>
        <w:rPr>
          <w:rFonts w:ascii="宋体" w:hAnsi="宋体" w:eastAsia="宋体"/>
          <w:sz w:val="24"/>
        </w:rPr>
        <w:t>（奥）亚当森著；铃兰改编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每天读一点世界动物文学名著  野狮爱尔莎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（奥）亚当森著；铃兰改编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本书出售、求购地址：https://www.jiaokey.com/book/detail/14060345.html</w:t>
      </w:r>
    </w:p>
    <w:p>
      <w:r>
        <w:t>更多相关图书推荐：https://www.jiaokey.com</w:t>
      </w:r>
    </w:p>
    <w:p>
      <w:r>
        <w:t>（奥）亚当森著；铃兰改编 其他作品：https://www.jiaokey.com/tag/（奥）亚当森著；铃兰改编.html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关键词搜索：https://www.jiaokey.com/tag/每天读一点世界动物文学名著  野狮爱尔莎.html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