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  世界少年文学经典文库</w:t>
      </w:r>
    </w:p>
    <w:p>
      <w:r>
        <w:rPr>
          <w:rFonts w:ascii="宋体" w:hAnsi="宋体" w:eastAsia="宋体"/>
          <w:sz w:val="24"/>
        </w:rPr>
        <w:t>任溶溶,施瓦布,李玲,叶宁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  世界少年文学经典文库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任溶溶,施瓦布,李玲,叶宁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9787534253942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神话-古希腊-选集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古希腊神话是古希腊人在公元前十二世纪到公元前八世纪，经过几百年的创作和积累形成的一个瑰丽的民间口头文学的宝库。充满智慧和神奇的色彩，讲述宙斯统治天国时期，围绕诸神和英雄们发生的曲折跌宕的故事。</w:t>
      </w:r>
    </w:p>
    <w:p/>
    <w:p>
      <w:r>
        <w:t>本书出售、求购地址：https://www.jiaokey.com/book/detail/14060340.html</w:t>
      </w:r>
    </w:p>
    <w:p>
      <w:r>
        <w:t>更多欧洲文学图书推荐：https://www.jiaokey.com</w:t>
      </w:r>
    </w:p>
    <w:p>
      <w:r>
        <w:t>任溶溶,施瓦布,李玲,叶宁 其他作品：https://www.jiaokey.com/tag/任溶溶,施瓦布,李玲,叶宁.html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关键词搜索：https://www.jiaokey.com/tag/神话-古希腊-选集.html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