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黄瓜国王</w:t>
      </w:r>
    </w:p>
    <w:p>
      <w:r>
        <w:rPr>
          <w:rFonts w:ascii="宋体" w:hAnsi="宋体" w:eastAsia="宋体"/>
          <w:sz w:val="24"/>
        </w:rPr>
        <w:t>（奥地利）克里斯蒂娜·涅斯玲格著；（奥地利）尤塔·鲍尔绘；赵燮生译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（奥地利）克里斯蒂娜·涅斯玲格著；（奥地利）尤塔·鲍尔绘；赵燮生译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本书出售、求购地址：https://www.jiaokey.com/book/detail/14060328.html</w:t>
      </w:r>
    </w:p>
    <w:p>
      <w:r>
        <w:t>更多相关图书推荐：https://www.jiaokey.com</w:t>
      </w:r>
    </w:p>
    <w:p>
      <w:r>
        <w:t>（奥地利）克里斯蒂娜·涅斯玲格著；（奥地利）尤塔·鲍尔绘；赵燮生译 其他作品：https://www.jiaokey.com/tag/（奥地利）克里斯蒂娜·涅斯玲格著；（奥地利）尤塔·鲍尔绘；赵燮生译.html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关键词搜索：https://www.jiaokey.com/tag/黄瓜国王.html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