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书名：救命信号  精装连环画</w:t>
      </w:r>
    </w:p>
    <w:p>
      <w:r>
        <w:t>作者：（苏）莫·伏托比扬诺夫原著；吉志西改编；潘晋华绘画</w:t>
      </w:r>
    </w:p>
    <w:p>
      <w:r>
        <w:t>出版社：上海:上海人民美术出版社,2016.02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救命信号  精装连环画 评论地址：https://www.jiaokey.com/book/detail/14060325.html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