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芭比百变公主故事  芭比公主三剑客</w:t>
      </w:r>
    </w:p>
    <w:p>
      <w:r>
        <w:rPr>
          <w:rFonts w:ascii="宋体" w:hAnsi="宋体" w:eastAsia="宋体"/>
          <w:sz w:val="24"/>
        </w:rPr>
        <w:t>美国美泰公司编著；（美）莎拉·海尔·米勒（Sarah Hale Miller） 改编；李安萍译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芭比百变公主故事  芭比公主三剑客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美国美泰公司编著；（美）莎拉·海尔·米勒（Sarah Hale Miller） 改编；李安萍译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本书出售、求购地址：https://www.jiaokey.com/book/detail/14060317.html</w:t>
      </w:r>
    </w:p>
    <w:p>
      <w:r>
        <w:t>更多相关图书推荐：https://www.jiaokey.com</w:t>
      </w:r>
    </w:p>
    <w:p>
      <w:r>
        <w:t>美国美泰公司编著；（美）莎拉·海尔·米勒（Sarah Hale Miller） 改编；李安萍译 其他作品：https://www.jiaokey.com/tag/美国美泰公司编著；（美）莎拉·海尔·米勒（Sarah Hale Miller） 改编；李安萍译.html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关键词搜索：https://www.jiaokey.com/tag/芭比百变公主故事  芭比公主三剑客.html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