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百年中国儿童文学名家点评书系  猪笨笨的幸福时光</w:t>
      </w:r>
    </w:p>
    <w:p>
      <w:r>
        <w:rPr>
          <w:rFonts w:ascii="宋体" w:hAnsi="宋体" w:eastAsia="宋体"/>
          <w:sz w:val="24"/>
        </w:rPr>
        <w:t>李东华编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百年中国儿童文学名家点评书系  猪笨笨的幸福时光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本书出售、求购地址：https://www.jiaokey.com/book/detail/14060315.html</w:t>
      </w:r>
    </w:p>
    <w:p>
      <w:r>
        <w:t>更多相关图书推荐：https://www.jiaokey.com</w:t>
      </w:r>
    </w:p>
    <w:p>
      <w:r>
        <w:t>李东华编 其他作品：https://www.jiaokey.com/tag/李东华编.html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关键词搜索：https://www.jiaokey.com/tag/百年中国儿童文学名家点评书系  猪笨笨的幸福时光.html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