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霸道的朵拉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霸道的朵拉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本书出售、求购地址：https://www.jiaokey.com/book/detail/14060308.html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霸道的朵拉.html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