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亚瑟与朵拉双语阅读故事爱心河精品绘本馆  有礼貌的朵拉</w:t>
      </w:r>
    </w:p>
    <w:p>
      <w:r>
        <w:rPr>
          <w:rFonts w:ascii="宋体" w:hAnsi="宋体" w:eastAsia="宋体"/>
          <w:sz w:val="24"/>
        </w:rPr>
        <w:t>（美）马克·布朗著；常妮译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亚瑟与朵拉双语阅读故事爱心河精品绘本馆  有礼貌的朵拉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（美）马克·布朗著；常妮译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本书出售、求购地址：https://www.jiaokey.com/book/detail/14060307.html</w:t>
      </w:r>
    </w:p>
    <w:p>
      <w:r>
        <w:t>更多相关图书推荐：https://www.jiaokey.com</w:t>
      </w:r>
    </w:p>
    <w:p>
      <w:r>
        <w:t>（美）马克·布朗著；常妮译 其他作品：https://www.jiaokey.com/tag/（美）马克·布朗著；常妮译.html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关键词搜索：https://www.jiaokey.com/tag/亚瑟与朵拉双语阅读故事爱心河精品绘本馆  有礼貌的朵拉.html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