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朵拉学骑车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朵拉学骑车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本书出售、求购地址：https://www.jiaokey.com/book/detail/14060306.html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关键词搜索：https://www.jiaokey.com/tag/朵拉学骑车.html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