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晚安，朵拉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晚安，朵拉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本书出售、求购地址：https://www.jiaokey.com/book/detail/14060305.html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晚安，朵拉.html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