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亚瑟与朵拉双语阅读故事爱心河精品绘本馆  最好的礼物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亚瑟与朵拉双语阅读故事爱心河精品绘本馆  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本书出售、求购地址：https://www.jiaokey.com/book/detail/14060304.html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关键词搜索：https://www.jiaokey.com/tag/亚瑟与朵拉双语阅读故事爱心河精品绘本馆  最好的礼物.html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