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中国原创科学童话大系  玫瑰山谷的强盗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中国原创科学童话大系  玫瑰山谷的强盗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本书出售、求购地址：https://www.jiaokey.com/book/detail/14060283.html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关键词搜索：https://www.jiaokey.com/tag/中国原创科学童话大系  玫瑰山谷的强盗.html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