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魔法仙踪  1  失控的风怪</w:t>
      </w:r>
    </w:p>
    <w:p>
      <w:r>
        <w:rPr>
          <w:rFonts w:ascii="宋体" w:hAnsi="宋体" w:eastAsia="宋体"/>
          <w:sz w:val="24"/>
        </w:rPr>
        <w:t>晓玲叮当著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02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魔法仙踪  1  失控的风怪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晓玲叮当著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本书出售、求购地址：https://www.jiaokey.com/book/detail/14060282.html</w:t>
      </w:r>
    </w:p>
    <w:p>
      <w:r>
        <w:t>更多相关图书推荐：https://www.jiaokey.com</w:t>
      </w:r>
    </w:p>
    <w:p>
      <w:r>
        <w:t>晓玲叮当著 其他作品：https://www.jiaokey.com/tag/晓玲叮当著.html</w:t>
      </w:r>
    </w:p>
    <w:p>
      <w:r>
        <w:t>南昌:二十一世纪出版社,2013.01 出版图书：https://www.jiaokey.com/tag/南昌:二十一世纪出版社,2013.01.html</w:t>
      </w:r>
    </w:p>
    <w:p>
      <w:r>
        <w:t>关键词搜索：https://www.jiaokey.com/tag/童话-作品集-中国-当代.html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