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猪猪侠之百变联盟  6  危机!三尾狐的伪装!</w:t>
      </w:r>
    </w:p>
    <w:p>
      <w:r>
        <w:rPr>
          <w:rFonts w:ascii="宋体" w:hAnsi="宋体" w:eastAsia="宋体"/>
          <w:sz w:val="24"/>
        </w:rPr>
        <w:t>广东咏声动漫股份有限公司，凌速文化编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02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猪猪侠之百变联盟  6  危机!三尾狐的伪装!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广东咏声动漫股份有限公司，凌速文化编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本书出售、求购地址：https://www.jiaokey.com/book/detail/14060277.html</w:t>
      </w:r>
    </w:p>
    <w:p>
      <w:r>
        <w:t>更多相关图书推荐：https://www.jiaokey.com</w:t>
      </w:r>
    </w:p>
    <w:p>
      <w:r>
        <w:t>广东咏声动漫股份有限公司，凌速文化编 其他作品：https://www.jiaokey.com/tag/广东咏声动漫股份有限公司，凌速文化编.html</w:t>
      </w:r>
    </w:p>
    <w:p>
      <w:r>
        <w:t>天津:天津人民出版社,2016.06 出版图书：https://www.jiaokey.com/tag/天津:天津人民出版社,2016.06.html</w:t>
      </w:r>
    </w:p>
    <w:p>
      <w:r>
        <w:t>关键词搜索：https://www.jiaokey.com/tag/童话-作品集-中国-当代.html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