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小法布尔昆虫观察笔记  冬天里的蝴蝶</w:t>
      </w:r>
    </w:p>
    <w:p>
      <w:r>
        <w:rPr>
          <w:rFonts w:ascii="宋体" w:hAnsi="宋体" w:eastAsia="宋体"/>
          <w:sz w:val="24"/>
        </w:rPr>
        <w:t>（日）高枊芳惠著；（日）村山纯子绘；王伦译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小法布尔昆虫观察笔记  冬天里的蝴蝶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（日）高枊芳惠著；（日）村山纯子绘；王伦译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本书出售、求购地址：https://www.jiaokey.com/book/detail/14060255.html</w:t>
      </w:r>
    </w:p>
    <w:p>
      <w:r>
        <w:t>更多相关图书推荐：https://www.jiaokey.com</w:t>
      </w:r>
    </w:p>
    <w:p>
      <w:r>
        <w:t>（日）高枊芳惠著；（日）村山纯子绘；王伦译 其他作品：https://www.jiaokey.com/tag/（日）高枊芳惠著；（日）村山纯子绘；王伦译.html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关键词搜索：https://www.jiaokey.com/tag/小法布尔昆虫观察笔记  冬天里的蝴蝶.html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