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池子姐姐美绘馆  班上来了大猩猩  1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池子姐姐美绘馆  班上来了大猩猩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本书出售、求购地址：https://www.jiaokey.com/book/detail/14060249.html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关键词搜索：https://www.jiaokey.com/tag/池子姐姐美绘馆  班上来了大猩猩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